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3E390" w14:textId="324A2734" w:rsidR="00F43B32" w:rsidRPr="0025374E" w:rsidRDefault="0025374E" w:rsidP="002F36E2">
      <w:pPr>
        <w:ind w:left="14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r w:rsidR="00BB4247" w:rsidRPr="0025374E">
        <w:rPr>
          <w:rFonts w:ascii="Arial" w:hAnsi="Arial" w:cs="Arial"/>
          <w:sz w:val="20"/>
        </w:rPr>
        <w:t>ROUND MOUNTAIN WATER AND SANITATION</w:t>
      </w:r>
    </w:p>
    <w:p w14:paraId="6C3435CC" w14:textId="58827F83" w:rsidR="00BB4247" w:rsidRPr="0025374E" w:rsidRDefault="00BB4247" w:rsidP="002F36E2">
      <w:pPr>
        <w:jc w:val="center"/>
        <w:rPr>
          <w:rFonts w:ascii="Arial" w:hAnsi="Arial" w:cs="Arial"/>
          <w:sz w:val="20"/>
        </w:rPr>
      </w:pPr>
    </w:p>
    <w:p w14:paraId="7CD43483" w14:textId="4CF6F339" w:rsidR="00BB4247" w:rsidRPr="0025374E" w:rsidRDefault="00E30F3A" w:rsidP="00E30F3A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                                                                  </w:t>
      </w:r>
      <w:r w:rsidR="00BB4247" w:rsidRPr="0025374E">
        <w:rPr>
          <w:rFonts w:ascii="Arial" w:hAnsi="Arial" w:cs="Arial"/>
          <w:sz w:val="20"/>
        </w:rPr>
        <w:t>BOARD OF DIRECTORS MEETING</w:t>
      </w:r>
    </w:p>
    <w:p w14:paraId="36A57109" w14:textId="5065BB76" w:rsidR="00BB4247" w:rsidRPr="0025374E" w:rsidRDefault="00BB4247" w:rsidP="002F36E2">
      <w:pPr>
        <w:jc w:val="center"/>
        <w:rPr>
          <w:rFonts w:ascii="Arial" w:hAnsi="Arial" w:cs="Arial"/>
          <w:sz w:val="20"/>
        </w:rPr>
      </w:pPr>
    </w:p>
    <w:p w14:paraId="6494758F" w14:textId="2E84D3DE" w:rsidR="00BB4247" w:rsidRPr="0025374E" w:rsidRDefault="00E30F3A" w:rsidP="00E30F3A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                                                                        </w:t>
      </w:r>
      <w:r w:rsidR="00BB4247" w:rsidRPr="0025374E">
        <w:rPr>
          <w:rFonts w:ascii="Arial" w:hAnsi="Arial" w:cs="Arial"/>
          <w:sz w:val="20"/>
        </w:rPr>
        <w:t>THURSDAY</w:t>
      </w:r>
      <w:r w:rsidR="005A7886" w:rsidRPr="0025374E">
        <w:rPr>
          <w:rFonts w:ascii="Arial" w:hAnsi="Arial" w:cs="Arial"/>
          <w:sz w:val="20"/>
        </w:rPr>
        <w:t xml:space="preserve">, </w:t>
      </w:r>
      <w:r w:rsidR="005601A8" w:rsidRPr="0025374E">
        <w:rPr>
          <w:rFonts w:ascii="Arial" w:hAnsi="Arial" w:cs="Arial"/>
          <w:sz w:val="20"/>
        </w:rPr>
        <w:t>June 20</w:t>
      </w:r>
      <w:r w:rsidR="0042673F" w:rsidRPr="0025374E">
        <w:rPr>
          <w:rFonts w:ascii="Arial" w:hAnsi="Arial" w:cs="Arial"/>
          <w:sz w:val="20"/>
        </w:rPr>
        <w:t>,</w:t>
      </w:r>
      <w:r w:rsidR="001A735A" w:rsidRPr="0025374E">
        <w:rPr>
          <w:rFonts w:ascii="Arial" w:hAnsi="Arial" w:cs="Arial"/>
          <w:sz w:val="20"/>
        </w:rPr>
        <w:t xml:space="preserve"> 202</w:t>
      </w:r>
      <w:r w:rsidR="00F61822" w:rsidRPr="0025374E">
        <w:rPr>
          <w:rFonts w:ascii="Arial" w:hAnsi="Arial" w:cs="Arial"/>
          <w:sz w:val="20"/>
        </w:rPr>
        <w:t>4</w:t>
      </w:r>
    </w:p>
    <w:p w14:paraId="5A8A8E94" w14:textId="7EB2A105" w:rsidR="00BB4247" w:rsidRPr="0025374E" w:rsidRDefault="00BB4247" w:rsidP="002F36E2">
      <w:pPr>
        <w:jc w:val="center"/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2:00 P.M.</w:t>
      </w:r>
      <w:r w:rsidR="004C0261" w:rsidRPr="0025374E">
        <w:rPr>
          <w:rFonts w:ascii="Arial" w:hAnsi="Arial" w:cs="Arial"/>
          <w:sz w:val="20"/>
        </w:rPr>
        <w:t xml:space="preserve"> – 3</w:t>
      </w:r>
      <w:r w:rsidR="004C0261" w:rsidRPr="0025374E">
        <w:rPr>
          <w:rFonts w:ascii="Arial" w:hAnsi="Arial" w:cs="Arial"/>
          <w:sz w:val="20"/>
          <w:vertAlign w:val="superscript"/>
        </w:rPr>
        <w:t>rd</w:t>
      </w:r>
      <w:r w:rsidR="004C0261" w:rsidRPr="0025374E">
        <w:rPr>
          <w:rFonts w:ascii="Arial" w:hAnsi="Arial" w:cs="Arial"/>
          <w:sz w:val="20"/>
        </w:rPr>
        <w:t xml:space="preserve"> Street Gallery Building Conference Room</w:t>
      </w:r>
    </w:p>
    <w:p w14:paraId="7E30FC88" w14:textId="6C30809E" w:rsidR="001A735A" w:rsidRPr="0025374E" w:rsidRDefault="001A735A" w:rsidP="007A044D">
      <w:pPr>
        <w:jc w:val="center"/>
        <w:rPr>
          <w:rFonts w:ascii="Arial" w:hAnsi="Arial" w:cs="Arial"/>
          <w:color w:val="1F497D" w:themeColor="text2"/>
          <w:sz w:val="20"/>
        </w:rPr>
      </w:pPr>
    </w:p>
    <w:p w14:paraId="4C7CEF69" w14:textId="77777777" w:rsidR="005130EC" w:rsidRPr="0025374E" w:rsidRDefault="005130EC" w:rsidP="00BF787D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4FBBAC05" w14:textId="3DF59ACC" w:rsidR="005130EC" w:rsidRPr="0025374E" w:rsidRDefault="005130EC" w:rsidP="005130E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5374E">
        <w:rPr>
          <w:rFonts w:ascii="Arial" w:hAnsi="Arial" w:cs="Arial"/>
          <w:i/>
          <w:iCs/>
          <w:sz w:val="18"/>
          <w:szCs w:val="18"/>
        </w:rPr>
        <w:t>NOTICE IS HEREBY GIVEN that the Board of Directors of the ROUND MOUNTAIN WATER AND SANITATION DISTRICT of Westcliffe/Silver Cliff Colorado, will hold a meeting for the purpose of conducting such business as may come before the Board. This meeting is open to the Public.</w:t>
      </w:r>
    </w:p>
    <w:p w14:paraId="59DFDA65" w14:textId="77777777" w:rsidR="00D557AE" w:rsidRPr="0025374E" w:rsidRDefault="00D557AE" w:rsidP="00BB4247">
      <w:pPr>
        <w:rPr>
          <w:rFonts w:ascii="Arial" w:hAnsi="Arial" w:cs="Arial"/>
          <w:sz w:val="20"/>
        </w:rPr>
      </w:pPr>
    </w:p>
    <w:p w14:paraId="52E34183" w14:textId="7811B1D3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Call to Order</w:t>
      </w:r>
      <w:r w:rsidR="00086347" w:rsidRPr="0025374E">
        <w:rPr>
          <w:rFonts w:ascii="Arial" w:hAnsi="Arial" w:cs="Arial"/>
          <w:sz w:val="20"/>
        </w:rPr>
        <w:t xml:space="preserve"> </w:t>
      </w:r>
    </w:p>
    <w:p w14:paraId="658F1D6E" w14:textId="3E68F115" w:rsidR="002A58E9" w:rsidRPr="0025374E" w:rsidRDefault="002A58E9" w:rsidP="00BB4247">
      <w:pPr>
        <w:rPr>
          <w:rFonts w:ascii="Arial" w:hAnsi="Arial" w:cs="Arial"/>
          <w:sz w:val="20"/>
        </w:rPr>
      </w:pPr>
    </w:p>
    <w:p w14:paraId="233B911C" w14:textId="4DA0DE7D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Roll Call</w:t>
      </w:r>
    </w:p>
    <w:p w14:paraId="25456272" w14:textId="71DE88A7" w:rsidR="00BB4247" w:rsidRPr="0025374E" w:rsidRDefault="00BB4247" w:rsidP="00BB4247">
      <w:pPr>
        <w:rPr>
          <w:rFonts w:ascii="Arial" w:hAnsi="Arial" w:cs="Arial"/>
          <w:sz w:val="20"/>
        </w:rPr>
      </w:pPr>
    </w:p>
    <w:p w14:paraId="012D5553" w14:textId="3DB8C7FA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Pledge of Allegiance</w:t>
      </w:r>
      <w:r w:rsidR="00086347" w:rsidRPr="0025374E">
        <w:rPr>
          <w:rFonts w:ascii="Arial" w:hAnsi="Arial" w:cs="Arial"/>
          <w:sz w:val="20"/>
        </w:rPr>
        <w:t xml:space="preserve"> </w:t>
      </w:r>
    </w:p>
    <w:p w14:paraId="68776E24" w14:textId="5F92362A" w:rsidR="00BB4247" w:rsidRPr="0025374E" w:rsidRDefault="00CC6B2F" w:rsidP="00CC6B2F">
      <w:pPr>
        <w:tabs>
          <w:tab w:val="left" w:pos="6255"/>
        </w:tabs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ab/>
      </w:r>
    </w:p>
    <w:p w14:paraId="6D80C4B1" w14:textId="74DC96B6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  <w:highlight w:val="yellow"/>
        </w:rPr>
        <w:t xml:space="preserve">Public input </w:t>
      </w:r>
      <w:r w:rsidR="002F36E2" w:rsidRPr="0025374E">
        <w:rPr>
          <w:rFonts w:ascii="Arial" w:hAnsi="Arial" w:cs="Arial"/>
          <w:sz w:val="20"/>
          <w:highlight w:val="yellow"/>
        </w:rPr>
        <w:t xml:space="preserve">for those </w:t>
      </w:r>
      <w:r w:rsidR="002F36E2" w:rsidRPr="0025374E">
        <w:rPr>
          <w:rFonts w:ascii="Arial" w:hAnsi="Arial" w:cs="Arial"/>
          <w:sz w:val="20"/>
          <w:highlight w:val="yellow"/>
          <w:u w:val="single"/>
        </w:rPr>
        <w:t>not</w:t>
      </w:r>
      <w:r w:rsidR="002F36E2" w:rsidRPr="0025374E">
        <w:rPr>
          <w:rFonts w:ascii="Arial" w:hAnsi="Arial" w:cs="Arial"/>
          <w:sz w:val="20"/>
          <w:highlight w:val="yellow"/>
        </w:rPr>
        <w:t xml:space="preserve"> on the </w:t>
      </w:r>
      <w:r w:rsidR="00F3441B" w:rsidRPr="0025374E">
        <w:rPr>
          <w:rFonts w:ascii="Arial" w:hAnsi="Arial" w:cs="Arial"/>
          <w:sz w:val="20"/>
          <w:highlight w:val="yellow"/>
        </w:rPr>
        <w:t>agenda</w:t>
      </w:r>
      <w:r w:rsidR="002F36E2" w:rsidRPr="0025374E">
        <w:rPr>
          <w:rFonts w:ascii="Arial" w:hAnsi="Arial" w:cs="Arial"/>
          <w:sz w:val="20"/>
          <w:highlight w:val="yellow"/>
        </w:rPr>
        <w:t xml:space="preserve"> </w:t>
      </w:r>
      <w:r w:rsidRPr="0025374E">
        <w:rPr>
          <w:rFonts w:ascii="Arial" w:hAnsi="Arial" w:cs="Arial"/>
          <w:sz w:val="20"/>
          <w:highlight w:val="yellow"/>
        </w:rPr>
        <w:t>will be limited to 3 minutes</w:t>
      </w:r>
      <w:r w:rsidR="002F36E2" w:rsidRPr="0025374E">
        <w:rPr>
          <w:rFonts w:ascii="Arial" w:hAnsi="Arial" w:cs="Arial"/>
          <w:sz w:val="20"/>
          <w:highlight w:val="yellow"/>
        </w:rPr>
        <w:t>.</w:t>
      </w:r>
      <w:r w:rsidR="00086347" w:rsidRPr="0025374E">
        <w:rPr>
          <w:rFonts w:ascii="Arial" w:hAnsi="Arial" w:cs="Arial"/>
          <w:sz w:val="20"/>
        </w:rPr>
        <w:t xml:space="preserve"> </w:t>
      </w:r>
    </w:p>
    <w:p w14:paraId="34A87587" w14:textId="77777777" w:rsidR="001A735A" w:rsidRPr="0025374E" w:rsidRDefault="001A735A" w:rsidP="00BB4247">
      <w:pPr>
        <w:rPr>
          <w:rFonts w:ascii="Arial" w:hAnsi="Arial" w:cs="Arial"/>
          <w:sz w:val="20"/>
        </w:rPr>
      </w:pPr>
    </w:p>
    <w:p w14:paraId="17E43871" w14:textId="7449155D" w:rsidR="000863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Additions to the </w:t>
      </w:r>
      <w:r w:rsidR="00C62C88" w:rsidRPr="0025374E">
        <w:rPr>
          <w:rFonts w:ascii="Arial" w:hAnsi="Arial" w:cs="Arial"/>
          <w:sz w:val="20"/>
        </w:rPr>
        <w:t>Ju</w:t>
      </w:r>
      <w:r w:rsidR="005601A8" w:rsidRPr="0025374E">
        <w:rPr>
          <w:rFonts w:ascii="Arial" w:hAnsi="Arial" w:cs="Arial"/>
          <w:sz w:val="20"/>
        </w:rPr>
        <w:t>ly 18</w:t>
      </w:r>
      <w:r w:rsidR="00D557AE" w:rsidRPr="0025374E">
        <w:rPr>
          <w:rFonts w:ascii="Arial" w:hAnsi="Arial" w:cs="Arial"/>
          <w:sz w:val="20"/>
        </w:rPr>
        <w:t>, 2024</w:t>
      </w:r>
      <w:r w:rsidR="001A78B0" w:rsidRPr="0025374E">
        <w:rPr>
          <w:rFonts w:ascii="Arial" w:hAnsi="Arial" w:cs="Arial"/>
          <w:sz w:val="20"/>
        </w:rPr>
        <w:t>,</w:t>
      </w:r>
      <w:r w:rsidR="00826530" w:rsidRPr="0025374E">
        <w:rPr>
          <w:rFonts w:ascii="Arial" w:hAnsi="Arial" w:cs="Arial"/>
          <w:sz w:val="20"/>
        </w:rPr>
        <w:t xml:space="preserve"> </w:t>
      </w:r>
      <w:r w:rsidRPr="0025374E">
        <w:rPr>
          <w:rFonts w:ascii="Arial" w:hAnsi="Arial" w:cs="Arial"/>
          <w:sz w:val="20"/>
        </w:rPr>
        <w:t xml:space="preserve">Board </w:t>
      </w:r>
      <w:r w:rsidR="00524141" w:rsidRPr="0025374E">
        <w:rPr>
          <w:rFonts w:ascii="Arial" w:hAnsi="Arial" w:cs="Arial"/>
          <w:sz w:val="20"/>
        </w:rPr>
        <w:t xml:space="preserve">of Directors Meeting </w:t>
      </w:r>
      <w:r w:rsidRPr="0025374E">
        <w:rPr>
          <w:rFonts w:ascii="Arial" w:hAnsi="Arial" w:cs="Arial"/>
          <w:sz w:val="20"/>
        </w:rPr>
        <w:t>Agenda</w:t>
      </w:r>
      <w:r w:rsidR="00086347" w:rsidRPr="0025374E">
        <w:rPr>
          <w:rFonts w:ascii="Arial" w:hAnsi="Arial" w:cs="Arial"/>
          <w:sz w:val="20"/>
        </w:rPr>
        <w:t xml:space="preserve">  </w:t>
      </w:r>
    </w:p>
    <w:p w14:paraId="50A3E783" w14:textId="26546D6B" w:rsidR="00AB0E71" w:rsidRPr="0025374E" w:rsidRDefault="00AB0E71" w:rsidP="00AB0E71">
      <w:pPr>
        <w:pStyle w:val="ListParagraph"/>
        <w:numPr>
          <w:ilvl w:val="0"/>
          <w:numId w:val="24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Audit Presentation</w:t>
      </w:r>
    </w:p>
    <w:p w14:paraId="206ADB56" w14:textId="77777777" w:rsidR="000A3EED" w:rsidRPr="0025374E" w:rsidRDefault="000A3EED" w:rsidP="00BB4247">
      <w:pPr>
        <w:rPr>
          <w:rFonts w:ascii="Arial" w:hAnsi="Arial" w:cs="Arial"/>
          <w:sz w:val="20"/>
        </w:rPr>
      </w:pPr>
    </w:p>
    <w:p w14:paraId="6EF93129" w14:textId="19C7C8B1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Administrative Reports</w:t>
      </w:r>
    </w:p>
    <w:p w14:paraId="703E5AB4" w14:textId="232A939E" w:rsidR="00BB4247" w:rsidRPr="0025374E" w:rsidRDefault="00BB4247" w:rsidP="00BB4247">
      <w:pPr>
        <w:rPr>
          <w:rFonts w:ascii="Arial" w:hAnsi="Arial" w:cs="Arial"/>
          <w:sz w:val="20"/>
        </w:rPr>
      </w:pPr>
    </w:p>
    <w:p w14:paraId="1ECCC7C3" w14:textId="4ECCE280" w:rsidR="00F818D0" w:rsidRPr="0025374E" w:rsidRDefault="00392865" w:rsidP="00C2240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Assistant District</w:t>
      </w:r>
      <w:r w:rsidR="00BB4247" w:rsidRPr="0025374E">
        <w:rPr>
          <w:rFonts w:ascii="Arial" w:hAnsi="Arial" w:cs="Arial"/>
          <w:sz w:val="20"/>
        </w:rPr>
        <w:t xml:space="preserve"> Manager – Peggy Quint</w:t>
      </w:r>
      <w:r w:rsidR="00086347" w:rsidRPr="0025374E">
        <w:rPr>
          <w:rFonts w:ascii="Arial" w:hAnsi="Arial" w:cs="Arial"/>
          <w:sz w:val="20"/>
        </w:rPr>
        <w:t xml:space="preserve"> </w:t>
      </w:r>
    </w:p>
    <w:p w14:paraId="2E3DC4CC" w14:textId="78F73A81" w:rsidR="005333C0" w:rsidRPr="0025374E" w:rsidRDefault="004C0261" w:rsidP="00E5665B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ORC – Steven Koch</w:t>
      </w:r>
      <w:r w:rsidR="00086347" w:rsidRPr="0025374E">
        <w:rPr>
          <w:rFonts w:ascii="Arial" w:hAnsi="Arial" w:cs="Arial"/>
          <w:sz w:val="20"/>
        </w:rPr>
        <w:t xml:space="preserve"> </w:t>
      </w:r>
    </w:p>
    <w:p w14:paraId="394D3A15" w14:textId="5E3C3BEB" w:rsidR="00BB4247" w:rsidRPr="0025374E" w:rsidRDefault="007F73D8" w:rsidP="00C2240D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District Manager</w:t>
      </w:r>
      <w:r w:rsidR="00BB4247" w:rsidRPr="0025374E">
        <w:rPr>
          <w:rFonts w:ascii="Arial" w:hAnsi="Arial" w:cs="Arial"/>
          <w:sz w:val="20"/>
        </w:rPr>
        <w:t xml:space="preserve"> – Dave Schn</w:t>
      </w:r>
      <w:r w:rsidR="004C0261" w:rsidRPr="0025374E">
        <w:rPr>
          <w:rFonts w:ascii="Arial" w:hAnsi="Arial" w:cs="Arial"/>
          <w:sz w:val="20"/>
        </w:rPr>
        <w:t>eider</w:t>
      </w:r>
    </w:p>
    <w:p w14:paraId="032A4E27" w14:textId="0904D882" w:rsidR="00BB4247" w:rsidRPr="0025374E" w:rsidRDefault="00BB4247" w:rsidP="00BB4247">
      <w:pPr>
        <w:rPr>
          <w:rFonts w:ascii="Arial" w:hAnsi="Arial" w:cs="Arial"/>
          <w:sz w:val="20"/>
        </w:rPr>
      </w:pPr>
    </w:p>
    <w:p w14:paraId="19F29865" w14:textId="3E6D2C16" w:rsidR="00BB4247" w:rsidRPr="0025374E" w:rsidRDefault="00BB4247" w:rsidP="00BB4247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Consent Agenda</w:t>
      </w:r>
    </w:p>
    <w:p w14:paraId="5CF12514" w14:textId="2A286707" w:rsidR="00BB4247" w:rsidRPr="0025374E" w:rsidRDefault="00BB4247" w:rsidP="00BB4247">
      <w:pPr>
        <w:rPr>
          <w:rFonts w:ascii="Arial" w:hAnsi="Arial" w:cs="Arial"/>
          <w:sz w:val="20"/>
        </w:rPr>
      </w:pPr>
    </w:p>
    <w:p w14:paraId="5D520F03" w14:textId="687DFF88" w:rsidR="004E529C" w:rsidRPr="0025374E" w:rsidRDefault="004E529C" w:rsidP="004E529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Approval of the Minutes of the </w:t>
      </w:r>
      <w:r w:rsidR="005601A8" w:rsidRPr="0025374E">
        <w:rPr>
          <w:rFonts w:ascii="Arial" w:hAnsi="Arial" w:cs="Arial"/>
          <w:sz w:val="20"/>
        </w:rPr>
        <w:t>May 16</w:t>
      </w:r>
      <w:r w:rsidRPr="0025374E">
        <w:rPr>
          <w:rFonts w:ascii="Arial" w:hAnsi="Arial" w:cs="Arial"/>
          <w:sz w:val="20"/>
        </w:rPr>
        <w:t xml:space="preserve">, </w:t>
      </w:r>
      <w:r w:rsidR="001B6A1E" w:rsidRPr="0025374E">
        <w:rPr>
          <w:rFonts w:ascii="Arial" w:hAnsi="Arial" w:cs="Arial"/>
          <w:sz w:val="20"/>
        </w:rPr>
        <w:t>2024,</w:t>
      </w:r>
      <w:r w:rsidRPr="0025374E">
        <w:rPr>
          <w:rFonts w:ascii="Arial" w:hAnsi="Arial" w:cs="Arial"/>
          <w:sz w:val="20"/>
        </w:rPr>
        <w:t xml:space="preserve"> </w:t>
      </w:r>
      <w:r w:rsidR="00D557AE" w:rsidRPr="0025374E">
        <w:rPr>
          <w:rFonts w:ascii="Arial" w:hAnsi="Arial" w:cs="Arial"/>
          <w:sz w:val="20"/>
        </w:rPr>
        <w:t>Regular</w:t>
      </w:r>
      <w:r w:rsidRPr="0025374E">
        <w:rPr>
          <w:rFonts w:ascii="Arial" w:hAnsi="Arial" w:cs="Arial"/>
          <w:sz w:val="20"/>
        </w:rPr>
        <w:t xml:space="preserve"> Board Meeting </w:t>
      </w:r>
    </w:p>
    <w:p w14:paraId="76138E25" w14:textId="12B94997" w:rsidR="00100DFB" w:rsidRPr="0025374E" w:rsidRDefault="00BB4247" w:rsidP="00C2240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Financial Report and Approval of Checks for </w:t>
      </w:r>
      <w:r w:rsidR="005601A8" w:rsidRPr="0025374E">
        <w:rPr>
          <w:rFonts w:ascii="Arial" w:hAnsi="Arial" w:cs="Arial"/>
          <w:sz w:val="20"/>
        </w:rPr>
        <w:t>May</w:t>
      </w:r>
      <w:r w:rsidR="005A7886" w:rsidRPr="0025374E">
        <w:rPr>
          <w:rFonts w:ascii="Arial" w:hAnsi="Arial" w:cs="Arial"/>
          <w:sz w:val="20"/>
        </w:rPr>
        <w:t xml:space="preserve"> 2024</w:t>
      </w:r>
      <w:r w:rsidR="002B7F53" w:rsidRPr="0025374E">
        <w:rPr>
          <w:rFonts w:ascii="Arial" w:hAnsi="Arial" w:cs="Arial"/>
          <w:sz w:val="20"/>
        </w:rPr>
        <w:t xml:space="preserve"> </w:t>
      </w:r>
    </w:p>
    <w:p w14:paraId="27753FBD" w14:textId="77777777" w:rsidR="00381E0D" w:rsidRPr="0025374E" w:rsidRDefault="00381E0D" w:rsidP="00381E0D">
      <w:pPr>
        <w:rPr>
          <w:rFonts w:ascii="Arial" w:hAnsi="Arial" w:cs="Arial"/>
          <w:sz w:val="20"/>
        </w:rPr>
      </w:pPr>
    </w:p>
    <w:p w14:paraId="48910B02" w14:textId="48092B0C" w:rsidR="00381E0D" w:rsidRPr="0025374E" w:rsidRDefault="00381E0D" w:rsidP="00381E0D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New Business</w:t>
      </w:r>
    </w:p>
    <w:p w14:paraId="7A95A9B5" w14:textId="77777777" w:rsidR="005601A8" w:rsidRPr="0025374E" w:rsidRDefault="005601A8" w:rsidP="005601A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Resolution approving change in Organizational Structure reflecting job titles and wage increase</w:t>
      </w:r>
    </w:p>
    <w:p w14:paraId="5A9C7080" w14:textId="77777777" w:rsidR="005601A8" w:rsidRPr="0025374E" w:rsidRDefault="005601A8" w:rsidP="005601A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Excuse Steve Lasswell from May 16, 2024, Board Meeting</w:t>
      </w:r>
    </w:p>
    <w:p w14:paraId="3507BA34" w14:textId="77777777" w:rsidR="00444D09" w:rsidRPr="0025374E" w:rsidRDefault="00444D09" w:rsidP="00444D09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color w:val="000000"/>
          <w:sz w:val="20"/>
        </w:rPr>
        <w:t>Jennifer Constantine sewer collections jetting issue</w:t>
      </w:r>
    </w:p>
    <w:p w14:paraId="425D990E" w14:textId="4A4BE1EE" w:rsidR="005601A8" w:rsidRPr="0025374E" w:rsidRDefault="005601A8" w:rsidP="005601A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Discussion regarding attorney’s letter to bulk water customer.</w:t>
      </w:r>
    </w:p>
    <w:p w14:paraId="3F4EEFE4" w14:textId="5B56AF7D" w:rsidR="00B31006" w:rsidRDefault="00B31006" w:rsidP="005601A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Jackson Malcolm performance evaluation.</w:t>
      </w:r>
    </w:p>
    <w:p w14:paraId="7EAC9394" w14:textId="658892E4" w:rsidR="000158C2" w:rsidRPr="0025374E" w:rsidRDefault="000158C2" w:rsidP="005601A8">
      <w:pPr>
        <w:pStyle w:val="ListParagraph"/>
        <w:numPr>
          <w:ilvl w:val="0"/>
          <w:numId w:val="2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Customer responsibility for landscaping etc affecting district property</w:t>
      </w:r>
    </w:p>
    <w:p w14:paraId="4911867C" w14:textId="77777777" w:rsidR="005601A8" w:rsidRPr="0025374E" w:rsidRDefault="005601A8" w:rsidP="005601A8">
      <w:pPr>
        <w:rPr>
          <w:rFonts w:ascii="Arial" w:hAnsi="Arial" w:cs="Arial"/>
          <w:sz w:val="20"/>
        </w:rPr>
      </w:pPr>
    </w:p>
    <w:p w14:paraId="6EAF00A9" w14:textId="784D5061" w:rsidR="005601A8" w:rsidRPr="0025374E" w:rsidRDefault="005601A8" w:rsidP="005601A8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*Adjourn Regular Session - Motion and Second required for Executive Session</w:t>
      </w:r>
    </w:p>
    <w:p w14:paraId="6696F473" w14:textId="77777777" w:rsidR="005601A8" w:rsidRPr="0025374E" w:rsidRDefault="005601A8" w:rsidP="005601A8">
      <w:pPr>
        <w:rPr>
          <w:rFonts w:ascii="Arial" w:hAnsi="Arial" w:cs="Arial"/>
          <w:sz w:val="20"/>
        </w:rPr>
      </w:pPr>
    </w:p>
    <w:p w14:paraId="7DB97E84" w14:textId="3083166B" w:rsidR="005601A8" w:rsidRPr="0025374E" w:rsidRDefault="005601A8" w:rsidP="005601A8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Executive Session</w:t>
      </w:r>
      <w:r w:rsidR="0025374E">
        <w:rPr>
          <w:rFonts w:ascii="Arial" w:hAnsi="Arial" w:cs="Arial"/>
          <w:sz w:val="20"/>
        </w:rPr>
        <w:t xml:space="preserve"> </w:t>
      </w:r>
      <w:r w:rsidRPr="0025374E">
        <w:rPr>
          <w:rFonts w:ascii="Arial" w:hAnsi="Arial" w:cs="Arial"/>
          <w:sz w:val="20"/>
        </w:rPr>
        <w:t xml:space="preserve"> §24-6-402 (4)(b) to discuss letter written by attorney. </w:t>
      </w:r>
    </w:p>
    <w:p w14:paraId="76F4EA36" w14:textId="77777777" w:rsidR="005601A8" w:rsidRPr="0025374E" w:rsidRDefault="005601A8" w:rsidP="005601A8">
      <w:pPr>
        <w:rPr>
          <w:rFonts w:ascii="Arial" w:hAnsi="Arial" w:cs="Arial"/>
          <w:sz w:val="20"/>
        </w:rPr>
      </w:pPr>
    </w:p>
    <w:p w14:paraId="3C2ACC9F" w14:textId="615A1921" w:rsidR="005601A8" w:rsidRPr="0025374E" w:rsidRDefault="0082567D" w:rsidP="00381E0D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Resume Regular Session</w:t>
      </w:r>
    </w:p>
    <w:p w14:paraId="3F26DB0C" w14:textId="77777777" w:rsidR="00DB5CA8" w:rsidRPr="0025374E" w:rsidRDefault="00DB5CA8" w:rsidP="00381E0D">
      <w:pPr>
        <w:rPr>
          <w:rFonts w:ascii="Arial" w:hAnsi="Arial" w:cs="Arial"/>
          <w:sz w:val="20"/>
        </w:rPr>
      </w:pPr>
    </w:p>
    <w:p w14:paraId="47B72621" w14:textId="6DB8B07B" w:rsidR="00DB5CA8" w:rsidRPr="0025374E" w:rsidRDefault="00DB5CA8" w:rsidP="00381E0D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New Business</w:t>
      </w:r>
    </w:p>
    <w:p w14:paraId="6D53797E" w14:textId="1E183C53" w:rsidR="00DB5CA8" w:rsidRPr="0025374E" w:rsidRDefault="00DB5CA8" w:rsidP="00381E0D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ab/>
        <w:t xml:space="preserve">Discussion and decision on attorney’s letter to bulk water customer. </w:t>
      </w:r>
    </w:p>
    <w:p w14:paraId="2604F27E" w14:textId="77777777" w:rsidR="0082567D" w:rsidRPr="0025374E" w:rsidRDefault="0082567D" w:rsidP="00D557AE">
      <w:pPr>
        <w:rPr>
          <w:rFonts w:ascii="Arial" w:hAnsi="Arial" w:cs="Arial"/>
          <w:sz w:val="20"/>
        </w:rPr>
      </w:pPr>
    </w:p>
    <w:p w14:paraId="50A91FB8" w14:textId="0A98E139" w:rsidR="00834F3A" w:rsidRPr="0025374E" w:rsidRDefault="00834F3A" w:rsidP="00D557AE">
      <w:p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OLD BUSINESS</w:t>
      </w:r>
      <w:r w:rsidRPr="0025374E">
        <w:rPr>
          <w:rFonts w:ascii="Arial" w:hAnsi="Arial" w:cs="Arial"/>
          <w:sz w:val="20"/>
        </w:rPr>
        <w:br/>
      </w:r>
    </w:p>
    <w:p w14:paraId="013E310B" w14:textId="5984A48A" w:rsidR="00834F3A" w:rsidRPr="0025374E" w:rsidRDefault="00834F3A" w:rsidP="00834F3A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Resolution approving amendment to Personnel Manual (5.9) addressing evaluations. </w:t>
      </w:r>
    </w:p>
    <w:p w14:paraId="49EC1C5C" w14:textId="77777777" w:rsidR="00834F3A" w:rsidRPr="0025374E" w:rsidRDefault="00834F3A" w:rsidP="00834F3A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Resolution approving new evaluation forms. </w:t>
      </w:r>
    </w:p>
    <w:p w14:paraId="706D3C45" w14:textId="182DB744" w:rsidR="00BE1CA7" w:rsidRPr="0025374E" w:rsidRDefault="00015D7C" w:rsidP="00015D7C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>Continued discussion regarding Town of Westcliffe grant matching fund request</w:t>
      </w:r>
    </w:p>
    <w:p w14:paraId="1424A6D4" w14:textId="77777777" w:rsidR="00BE1CA7" w:rsidRPr="0025374E" w:rsidRDefault="00BE1CA7" w:rsidP="00BE1CA7">
      <w:pPr>
        <w:pStyle w:val="ListParagraph"/>
        <w:ind w:left="1440"/>
        <w:rPr>
          <w:rFonts w:ascii="Arial" w:hAnsi="Arial" w:cs="Arial"/>
          <w:sz w:val="20"/>
        </w:rPr>
      </w:pPr>
    </w:p>
    <w:p w14:paraId="21CD1122" w14:textId="77777777" w:rsidR="00BE1CA7" w:rsidRPr="0025374E" w:rsidRDefault="00BE1CA7" w:rsidP="00BE1CA7">
      <w:pPr>
        <w:rPr>
          <w:rFonts w:ascii="Arial" w:hAnsi="Arial" w:cs="Arial"/>
          <w:sz w:val="20"/>
        </w:rPr>
      </w:pPr>
    </w:p>
    <w:p w14:paraId="001501B3" w14:textId="77777777" w:rsidR="008E6117" w:rsidRPr="0025374E" w:rsidRDefault="008E6117" w:rsidP="00B46957">
      <w:pPr>
        <w:ind w:left="2880" w:firstLine="720"/>
        <w:rPr>
          <w:rFonts w:ascii="Arial" w:hAnsi="Arial" w:cs="Arial"/>
          <w:sz w:val="20"/>
        </w:rPr>
      </w:pPr>
    </w:p>
    <w:p w14:paraId="24676265" w14:textId="77777777" w:rsidR="008E6117" w:rsidRPr="0025374E" w:rsidRDefault="008E6117" w:rsidP="00B46957">
      <w:pPr>
        <w:ind w:left="2880" w:firstLine="720"/>
        <w:rPr>
          <w:rFonts w:ascii="Arial" w:hAnsi="Arial" w:cs="Arial"/>
          <w:sz w:val="20"/>
        </w:rPr>
      </w:pPr>
    </w:p>
    <w:p w14:paraId="0490D6AA" w14:textId="40EECE26" w:rsidR="00BB4247" w:rsidRPr="0025374E" w:rsidRDefault="008B0A5A" w:rsidP="00B46957">
      <w:pPr>
        <w:ind w:left="2880" w:firstLine="720"/>
        <w:rPr>
          <w:rFonts w:ascii="Arial" w:hAnsi="Arial" w:cs="Arial"/>
          <w:sz w:val="20"/>
        </w:rPr>
      </w:pPr>
      <w:r w:rsidRPr="0025374E">
        <w:rPr>
          <w:rFonts w:ascii="Arial" w:hAnsi="Arial" w:cs="Arial"/>
          <w:sz w:val="20"/>
        </w:rPr>
        <w:t xml:space="preserve">Adjourn </w:t>
      </w:r>
    </w:p>
    <w:sectPr w:rsidR="00BB4247" w:rsidRPr="0025374E" w:rsidSect="008E611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F521" w14:textId="77777777" w:rsidR="00E81BA1" w:rsidRDefault="000158C2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E6F36" w14:textId="77777777" w:rsidR="00E81BA1" w:rsidRDefault="000158C2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1ED1" w14:textId="77777777" w:rsidR="00E81BA1" w:rsidRDefault="000158C2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3538E"/>
    <w:multiLevelType w:val="hybridMultilevel"/>
    <w:tmpl w:val="5EB0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A3CB5"/>
    <w:multiLevelType w:val="hybridMultilevel"/>
    <w:tmpl w:val="3F0046EE"/>
    <w:lvl w:ilvl="0" w:tplc="CD48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D5D27"/>
    <w:multiLevelType w:val="hybridMultilevel"/>
    <w:tmpl w:val="81DE8E66"/>
    <w:lvl w:ilvl="0" w:tplc="228A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55B01"/>
    <w:multiLevelType w:val="hybridMultilevel"/>
    <w:tmpl w:val="0ECA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C38CD"/>
    <w:multiLevelType w:val="hybridMultilevel"/>
    <w:tmpl w:val="61963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0BFB"/>
    <w:multiLevelType w:val="hybridMultilevel"/>
    <w:tmpl w:val="43B4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36BBE"/>
    <w:multiLevelType w:val="multilevel"/>
    <w:tmpl w:val="51D2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C331B"/>
    <w:multiLevelType w:val="hybridMultilevel"/>
    <w:tmpl w:val="DBF2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6AA1"/>
    <w:multiLevelType w:val="hybridMultilevel"/>
    <w:tmpl w:val="5276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269ED"/>
    <w:multiLevelType w:val="hybridMultilevel"/>
    <w:tmpl w:val="25B03592"/>
    <w:lvl w:ilvl="0" w:tplc="B4BE7CBA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5"/>
  </w:num>
  <w:num w:numId="2" w16cid:durableId="195240003">
    <w:abstractNumId w:val="22"/>
  </w:num>
  <w:num w:numId="3" w16cid:durableId="1836533326">
    <w:abstractNumId w:val="3"/>
  </w:num>
  <w:num w:numId="4" w16cid:durableId="2119716032">
    <w:abstractNumId w:val="23"/>
  </w:num>
  <w:num w:numId="5" w16cid:durableId="193232851">
    <w:abstractNumId w:val="1"/>
  </w:num>
  <w:num w:numId="6" w16cid:durableId="1800805423">
    <w:abstractNumId w:val="14"/>
  </w:num>
  <w:num w:numId="7" w16cid:durableId="1297880178">
    <w:abstractNumId w:val="7"/>
  </w:num>
  <w:num w:numId="8" w16cid:durableId="121000629">
    <w:abstractNumId w:val="15"/>
  </w:num>
  <w:num w:numId="9" w16cid:durableId="2075658430">
    <w:abstractNumId w:val="13"/>
  </w:num>
  <w:num w:numId="10" w16cid:durableId="1908032106">
    <w:abstractNumId w:val="11"/>
  </w:num>
  <w:num w:numId="11" w16cid:durableId="1839344832">
    <w:abstractNumId w:val="0"/>
  </w:num>
  <w:num w:numId="12" w16cid:durableId="1914732539">
    <w:abstractNumId w:val="2"/>
  </w:num>
  <w:num w:numId="13" w16cid:durableId="1545798993">
    <w:abstractNumId w:val="16"/>
  </w:num>
  <w:num w:numId="14" w16cid:durableId="562445553">
    <w:abstractNumId w:val="4"/>
  </w:num>
  <w:num w:numId="15" w16cid:durableId="916748057">
    <w:abstractNumId w:val="21"/>
  </w:num>
  <w:num w:numId="16" w16cid:durableId="1150750347">
    <w:abstractNumId w:val="20"/>
  </w:num>
  <w:num w:numId="17" w16cid:durableId="1187599856">
    <w:abstractNumId w:val="6"/>
  </w:num>
  <w:num w:numId="18" w16cid:durableId="1655646992">
    <w:abstractNumId w:val="12"/>
  </w:num>
  <w:num w:numId="19" w16cid:durableId="964117645">
    <w:abstractNumId w:val="9"/>
  </w:num>
  <w:num w:numId="20" w16cid:durableId="2048405452">
    <w:abstractNumId w:val="8"/>
  </w:num>
  <w:num w:numId="21" w16cid:durableId="1876193333">
    <w:abstractNumId w:val="19"/>
  </w:num>
  <w:num w:numId="22" w16cid:durableId="279920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553457">
    <w:abstractNumId w:val="10"/>
  </w:num>
  <w:num w:numId="24" w16cid:durableId="189261621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4009"/>
    <w:rsid w:val="000152A4"/>
    <w:rsid w:val="00015686"/>
    <w:rsid w:val="000158C2"/>
    <w:rsid w:val="00015D7C"/>
    <w:rsid w:val="000213D4"/>
    <w:rsid w:val="00021A79"/>
    <w:rsid w:val="000220FF"/>
    <w:rsid w:val="00025EF3"/>
    <w:rsid w:val="0002766D"/>
    <w:rsid w:val="00053CA7"/>
    <w:rsid w:val="000578A7"/>
    <w:rsid w:val="0007209E"/>
    <w:rsid w:val="00082452"/>
    <w:rsid w:val="00086347"/>
    <w:rsid w:val="000904D1"/>
    <w:rsid w:val="000A3EED"/>
    <w:rsid w:val="000A7911"/>
    <w:rsid w:val="000B0858"/>
    <w:rsid w:val="000B32E2"/>
    <w:rsid w:val="000C009F"/>
    <w:rsid w:val="000C4469"/>
    <w:rsid w:val="000C538C"/>
    <w:rsid w:val="000D4049"/>
    <w:rsid w:val="000D6766"/>
    <w:rsid w:val="000E0D30"/>
    <w:rsid w:val="000F1B2C"/>
    <w:rsid w:val="000F36DB"/>
    <w:rsid w:val="00100DFB"/>
    <w:rsid w:val="00105342"/>
    <w:rsid w:val="0013329D"/>
    <w:rsid w:val="0016235F"/>
    <w:rsid w:val="001630ED"/>
    <w:rsid w:val="00165951"/>
    <w:rsid w:val="00172708"/>
    <w:rsid w:val="001727CA"/>
    <w:rsid w:val="00182C36"/>
    <w:rsid w:val="001A17FB"/>
    <w:rsid w:val="001A735A"/>
    <w:rsid w:val="001A78B0"/>
    <w:rsid w:val="001B1D38"/>
    <w:rsid w:val="001B6A1E"/>
    <w:rsid w:val="001C71F1"/>
    <w:rsid w:val="001E38DE"/>
    <w:rsid w:val="001F5736"/>
    <w:rsid w:val="0020619C"/>
    <w:rsid w:val="002202E8"/>
    <w:rsid w:val="0022423D"/>
    <w:rsid w:val="00226AFF"/>
    <w:rsid w:val="00237172"/>
    <w:rsid w:val="00241352"/>
    <w:rsid w:val="0025374E"/>
    <w:rsid w:val="0026331A"/>
    <w:rsid w:val="00281A71"/>
    <w:rsid w:val="002876C5"/>
    <w:rsid w:val="0028776C"/>
    <w:rsid w:val="002968B8"/>
    <w:rsid w:val="002A490C"/>
    <w:rsid w:val="002A58E9"/>
    <w:rsid w:val="002B5C6D"/>
    <w:rsid w:val="002B7F53"/>
    <w:rsid w:val="002C3705"/>
    <w:rsid w:val="002F03E8"/>
    <w:rsid w:val="002F36E2"/>
    <w:rsid w:val="002F40AA"/>
    <w:rsid w:val="00301FFD"/>
    <w:rsid w:val="00306C0A"/>
    <w:rsid w:val="003141FC"/>
    <w:rsid w:val="00321F7F"/>
    <w:rsid w:val="00330F41"/>
    <w:rsid w:val="00333F98"/>
    <w:rsid w:val="0034358E"/>
    <w:rsid w:val="003447E2"/>
    <w:rsid w:val="003552C0"/>
    <w:rsid w:val="00362D7C"/>
    <w:rsid w:val="003755E8"/>
    <w:rsid w:val="00381E0D"/>
    <w:rsid w:val="00383D17"/>
    <w:rsid w:val="0039184C"/>
    <w:rsid w:val="00392865"/>
    <w:rsid w:val="00392A01"/>
    <w:rsid w:val="003A3F5F"/>
    <w:rsid w:val="003B2F5B"/>
    <w:rsid w:val="003B65B6"/>
    <w:rsid w:val="003C6562"/>
    <w:rsid w:val="003E5B6F"/>
    <w:rsid w:val="003F70C8"/>
    <w:rsid w:val="0040681B"/>
    <w:rsid w:val="00411582"/>
    <w:rsid w:val="0042673F"/>
    <w:rsid w:val="004425C5"/>
    <w:rsid w:val="0044388E"/>
    <w:rsid w:val="00444D09"/>
    <w:rsid w:val="00447E33"/>
    <w:rsid w:val="00476F25"/>
    <w:rsid w:val="00484B08"/>
    <w:rsid w:val="00491390"/>
    <w:rsid w:val="004975C5"/>
    <w:rsid w:val="004A7CD3"/>
    <w:rsid w:val="004B0ED8"/>
    <w:rsid w:val="004C0261"/>
    <w:rsid w:val="004C1DDB"/>
    <w:rsid w:val="004C7F50"/>
    <w:rsid w:val="004E529C"/>
    <w:rsid w:val="004E75CA"/>
    <w:rsid w:val="0050332D"/>
    <w:rsid w:val="005130EC"/>
    <w:rsid w:val="005235FA"/>
    <w:rsid w:val="00524141"/>
    <w:rsid w:val="005333C0"/>
    <w:rsid w:val="005416A2"/>
    <w:rsid w:val="0055313A"/>
    <w:rsid w:val="00553CB8"/>
    <w:rsid w:val="0055663F"/>
    <w:rsid w:val="005601A8"/>
    <w:rsid w:val="005662ED"/>
    <w:rsid w:val="005673B8"/>
    <w:rsid w:val="005723E0"/>
    <w:rsid w:val="00572956"/>
    <w:rsid w:val="005867B8"/>
    <w:rsid w:val="005A7886"/>
    <w:rsid w:val="005B370E"/>
    <w:rsid w:val="005C2A22"/>
    <w:rsid w:val="005D1617"/>
    <w:rsid w:val="005D31A6"/>
    <w:rsid w:val="005D3CC4"/>
    <w:rsid w:val="005F1BB1"/>
    <w:rsid w:val="00600BD0"/>
    <w:rsid w:val="006063DE"/>
    <w:rsid w:val="00621FA7"/>
    <w:rsid w:val="00633028"/>
    <w:rsid w:val="006341BF"/>
    <w:rsid w:val="00650CB3"/>
    <w:rsid w:val="00651AE4"/>
    <w:rsid w:val="00664613"/>
    <w:rsid w:val="00676A10"/>
    <w:rsid w:val="00680E9F"/>
    <w:rsid w:val="00685007"/>
    <w:rsid w:val="00685A63"/>
    <w:rsid w:val="00695E4F"/>
    <w:rsid w:val="006A5301"/>
    <w:rsid w:val="006A7F08"/>
    <w:rsid w:val="006C6591"/>
    <w:rsid w:val="006C74E1"/>
    <w:rsid w:val="006D1A11"/>
    <w:rsid w:val="006F00D2"/>
    <w:rsid w:val="00702EC5"/>
    <w:rsid w:val="00724EB9"/>
    <w:rsid w:val="00726EF6"/>
    <w:rsid w:val="00732B55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7F73D8"/>
    <w:rsid w:val="0082495D"/>
    <w:rsid w:val="0082567D"/>
    <w:rsid w:val="00826530"/>
    <w:rsid w:val="00833143"/>
    <w:rsid w:val="00834F3A"/>
    <w:rsid w:val="00893ADD"/>
    <w:rsid w:val="00897009"/>
    <w:rsid w:val="008A119A"/>
    <w:rsid w:val="008A186B"/>
    <w:rsid w:val="008A3D17"/>
    <w:rsid w:val="008A5438"/>
    <w:rsid w:val="008B0A5A"/>
    <w:rsid w:val="008C317E"/>
    <w:rsid w:val="008C7283"/>
    <w:rsid w:val="008D5E7D"/>
    <w:rsid w:val="008E6117"/>
    <w:rsid w:val="008F1BD1"/>
    <w:rsid w:val="008F41EC"/>
    <w:rsid w:val="009129E0"/>
    <w:rsid w:val="00914260"/>
    <w:rsid w:val="00930A0F"/>
    <w:rsid w:val="00933A2F"/>
    <w:rsid w:val="00936F3F"/>
    <w:rsid w:val="00946DE0"/>
    <w:rsid w:val="009550AF"/>
    <w:rsid w:val="00962ABA"/>
    <w:rsid w:val="00966448"/>
    <w:rsid w:val="00977988"/>
    <w:rsid w:val="009A233B"/>
    <w:rsid w:val="009A2594"/>
    <w:rsid w:val="009B11B2"/>
    <w:rsid w:val="009B7D81"/>
    <w:rsid w:val="009D1F9F"/>
    <w:rsid w:val="009D35A0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75DCD"/>
    <w:rsid w:val="00A813D6"/>
    <w:rsid w:val="00A85E6D"/>
    <w:rsid w:val="00A879BF"/>
    <w:rsid w:val="00A904B0"/>
    <w:rsid w:val="00A9381C"/>
    <w:rsid w:val="00A9634D"/>
    <w:rsid w:val="00AA0848"/>
    <w:rsid w:val="00AB0E71"/>
    <w:rsid w:val="00AD4A43"/>
    <w:rsid w:val="00AD5D94"/>
    <w:rsid w:val="00AE320C"/>
    <w:rsid w:val="00AE561D"/>
    <w:rsid w:val="00B01C4C"/>
    <w:rsid w:val="00B15391"/>
    <w:rsid w:val="00B31006"/>
    <w:rsid w:val="00B36E0A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BE1CA7"/>
    <w:rsid w:val="00BF787D"/>
    <w:rsid w:val="00C15C1C"/>
    <w:rsid w:val="00C2240D"/>
    <w:rsid w:val="00C23598"/>
    <w:rsid w:val="00C23819"/>
    <w:rsid w:val="00C23FD4"/>
    <w:rsid w:val="00C55540"/>
    <w:rsid w:val="00C56131"/>
    <w:rsid w:val="00C62C88"/>
    <w:rsid w:val="00C711EE"/>
    <w:rsid w:val="00C73AF5"/>
    <w:rsid w:val="00C779F6"/>
    <w:rsid w:val="00C94BF4"/>
    <w:rsid w:val="00CB0307"/>
    <w:rsid w:val="00CB40ED"/>
    <w:rsid w:val="00CC6B2F"/>
    <w:rsid w:val="00CE6411"/>
    <w:rsid w:val="00CF1FED"/>
    <w:rsid w:val="00CF4116"/>
    <w:rsid w:val="00CF79FD"/>
    <w:rsid w:val="00D000CE"/>
    <w:rsid w:val="00D0438E"/>
    <w:rsid w:val="00D20357"/>
    <w:rsid w:val="00D401EF"/>
    <w:rsid w:val="00D4674E"/>
    <w:rsid w:val="00D557AE"/>
    <w:rsid w:val="00D63456"/>
    <w:rsid w:val="00D669A3"/>
    <w:rsid w:val="00D95E8D"/>
    <w:rsid w:val="00DA0004"/>
    <w:rsid w:val="00DA1CFD"/>
    <w:rsid w:val="00DA230F"/>
    <w:rsid w:val="00DB0282"/>
    <w:rsid w:val="00DB5CA8"/>
    <w:rsid w:val="00DB5FC2"/>
    <w:rsid w:val="00DC4353"/>
    <w:rsid w:val="00DC6747"/>
    <w:rsid w:val="00DD0608"/>
    <w:rsid w:val="00DD30ED"/>
    <w:rsid w:val="00DD7D21"/>
    <w:rsid w:val="00DE5630"/>
    <w:rsid w:val="00DF1DE7"/>
    <w:rsid w:val="00DF2AD9"/>
    <w:rsid w:val="00E03CE6"/>
    <w:rsid w:val="00E04CFD"/>
    <w:rsid w:val="00E13244"/>
    <w:rsid w:val="00E14046"/>
    <w:rsid w:val="00E26BF0"/>
    <w:rsid w:val="00E30F3A"/>
    <w:rsid w:val="00E328FE"/>
    <w:rsid w:val="00E32E2E"/>
    <w:rsid w:val="00E35BC0"/>
    <w:rsid w:val="00E55D45"/>
    <w:rsid w:val="00E5665B"/>
    <w:rsid w:val="00E61E01"/>
    <w:rsid w:val="00E64513"/>
    <w:rsid w:val="00E64DF9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B1249"/>
    <w:rsid w:val="00EC067E"/>
    <w:rsid w:val="00EC6546"/>
    <w:rsid w:val="00ED0EC2"/>
    <w:rsid w:val="00EF4547"/>
    <w:rsid w:val="00F043A7"/>
    <w:rsid w:val="00F06C9A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4B39"/>
    <w:rsid w:val="00FA5B2D"/>
    <w:rsid w:val="00FA607E"/>
    <w:rsid w:val="00FB3F75"/>
    <w:rsid w:val="00FB6B67"/>
    <w:rsid w:val="00FC009D"/>
    <w:rsid w:val="00FC03DD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192</TotalTime>
  <Pages>1</Pages>
  <Words>265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14</cp:revision>
  <cp:lastPrinted>2024-03-19T14:47:00Z</cp:lastPrinted>
  <dcterms:created xsi:type="dcterms:W3CDTF">2024-05-28T20:21:00Z</dcterms:created>
  <dcterms:modified xsi:type="dcterms:W3CDTF">2024-06-18T19:17:00Z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